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8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1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1418"/>
        <w:jc w:val="both"/>
        <w:rPr>
          <w:sz w:val="26"/>
          <w:szCs w:val="26"/>
        </w:rPr>
      </w:pPr>
      <w:r>
        <w:rPr>
          <w:rStyle w:val="cat-FIOgrp-1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по.Луговской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6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6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7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86270150/5336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воспользовался, суду пояснил, что штраф по постановлению не оплатил, по причи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отсутствия денежных средств. </w:t>
      </w:r>
      <w:r>
        <w:rPr>
          <w:rFonts w:ascii="Times New Roman" w:eastAsia="Times New Roman" w:hAnsi="Times New Roman" w:cs="Times New Roman"/>
          <w:sz w:val="26"/>
          <w:szCs w:val="26"/>
        </w:rPr>
        <w:t>Инва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9rplc-23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382696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86270150/5336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3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559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Timegrp-21rplc-2">
    <w:name w:val="cat-Time grp-2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grp-19rplc-23">
    <w:name w:val="cat-Sum grp-1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Timegrp-23rplc-39">
    <w:name w:val="cat-Time grp-23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